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4E" w:rsidRDefault="0087034E">
      <w:pPr>
        <w:spacing w:after="0"/>
      </w:pPr>
    </w:p>
    <w:p w:rsidR="0087034E" w:rsidRDefault="0087034E">
      <w:pPr>
        <w:spacing w:after="0"/>
      </w:pPr>
    </w:p>
    <w:p w:rsidR="005664C7" w:rsidRDefault="0087034E">
      <w:pPr>
        <w:spacing w:after="0"/>
      </w:pPr>
      <w:r>
        <w:t xml:space="preserve">Ibagué, </w:t>
      </w:r>
      <w:sdt>
        <w:sdtPr>
          <w:id w:val="19890522"/>
          <w:placeholder>
            <w:docPart w:val="65E839D422EE4B0484A428F4594111D6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-M-yyyy"/>
            <w:lid w:val="es-ES"/>
            <w:storeMappedDataAs w:val="dateTime"/>
            <w:calendar w:val="gregorian"/>
          </w:date>
        </w:sdtPr>
        <w:sdtEndPr/>
        <w:sdtContent>
          <w:r w:rsidR="00442CE8">
            <w:rPr>
              <w:lang w:val="es-ES"/>
            </w:rPr>
            <w:t>fecha</w:t>
          </w:r>
        </w:sdtContent>
      </w:sdt>
    </w:p>
    <w:p w:rsidR="005664C7" w:rsidRDefault="00327C83">
      <w:pPr>
        <w:spacing w:after="0"/>
        <w:rPr>
          <w:color w:val="6076B4" w:themeColor="accent1"/>
        </w:rPr>
      </w:pPr>
      <w:r>
        <w:rPr>
          <w:color w:val="6076B4" w:themeColor="accent1"/>
        </w:rPr>
        <w:sym w:font="Symbol" w:char="F0B7"/>
      </w:r>
      <w:r>
        <w:rPr>
          <w:color w:val="6076B4" w:themeColor="accent1"/>
          <w:lang w:val="es-ES"/>
        </w:rPr>
        <w:t xml:space="preserve"> </w:t>
      </w:r>
      <w:r>
        <w:rPr>
          <w:color w:val="6076B4" w:themeColor="accent1"/>
        </w:rPr>
        <w:sym w:font="Symbol" w:char="F0B7"/>
      </w:r>
      <w:r>
        <w:rPr>
          <w:color w:val="6076B4" w:themeColor="accent1"/>
          <w:lang w:val="es-ES"/>
        </w:rPr>
        <w:t xml:space="preserve"> </w:t>
      </w:r>
      <w:r>
        <w:rPr>
          <w:color w:val="6076B4" w:themeColor="accent1"/>
        </w:rPr>
        <w:sym w:font="Symbol" w:char="F0B7"/>
      </w:r>
    </w:p>
    <w:p w:rsidR="0087034E" w:rsidRDefault="0087034E">
      <w:pPr>
        <w:pStyle w:val="Direccindeldestinatario"/>
      </w:pPr>
    </w:p>
    <w:p w:rsidR="005664C7" w:rsidRDefault="0087034E">
      <w:pPr>
        <w:pStyle w:val="Direccindeldestinatario"/>
      </w:pPr>
      <w:r>
        <w:t>Señor</w:t>
      </w:r>
    </w:p>
    <w:p w:rsidR="0087034E" w:rsidRPr="007E5FC1" w:rsidRDefault="007E5FC1">
      <w:pPr>
        <w:pStyle w:val="Direccindeldestinatario"/>
        <w:rPr>
          <w:lang w:val="pt-BR"/>
        </w:rPr>
      </w:pPr>
      <w:r w:rsidRPr="007E5FC1">
        <w:rPr>
          <w:lang w:val="pt-BR"/>
        </w:rPr>
        <w:t xml:space="preserve">Jorge Enrique </w:t>
      </w:r>
      <w:proofErr w:type="spellStart"/>
      <w:r w:rsidRPr="007E5FC1">
        <w:rPr>
          <w:lang w:val="pt-BR"/>
        </w:rPr>
        <w:t>Montealegre</w:t>
      </w:r>
      <w:proofErr w:type="spellEnd"/>
    </w:p>
    <w:p w:rsidR="005664C7" w:rsidRPr="007E5FC1" w:rsidRDefault="007E5FC1">
      <w:pPr>
        <w:pStyle w:val="Direccindeldestinatario"/>
        <w:rPr>
          <w:lang w:val="pt-BR"/>
        </w:rPr>
      </w:pPr>
      <w:proofErr w:type="spellStart"/>
      <w:r w:rsidRPr="007E5FC1">
        <w:rPr>
          <w:lang w:val="pt-BR"/>
        </w:rPr>
        <w:t>Subdirector</w:t>
      </w:r>
      <w:proofErr w:type="spellEnd"/>
      <w:r w:rsidRPr="007E5FC1">
        <w:rPr>
          <w:lang w:val="pt-BR"/>
        </w:rPr>
        <w:t xml:space="preserve"> </w:t>
      </w:r>
      <w:proofErr w:type="spellStart"/>
      <w:proofErr w:type="gramStart"/>
      <w:r w:rsidRPr="007E5FC1">
        <w:rPr>
          <w:lang w:val="pt-BR"/>
        </w:rPr>
        <w:t>de</w:t>
      </w:r>
      <w:r w:rsidR="00A92E32">
        <w:rPr>
          <w:lang w:val="pt-BR"/>
        </w:rPr>
        <w:t>l</w:t>
      </w:r>
      <w:proofErr w:type="spellEnd"/>
      <w:proofErr w:type="gramEnd"/>
      <w:r w:rsidR="00A92E32">
        <w:rPr>
          <w:lang w:val="pt-BR"/>
        </w:rPr>
        <w:t xml:space="preserve"> </w:t>
      </w:r>
      <w:r w:rsidR="00A92E32">
        <w:t>Centro de Industria y Construcción</w:t>
      </w:r>
      <w:r w:rsidRPr="007E5FC1">
        <w:rPr>
          <w:lang w:val="pt-BR"/>
        </w:rPr>
        <w:t>.</w:t>
      </w:r>
    </w:p>
    <w:p w:rsidR="0087034E" w:rsidRDefault="0087034E">
      <w:pPr>
        <w:pStyle w:val="Direccindeldestinatario"/>
      </w:pPr>
      <w:r>
        <w:t>SENA Regional Tolima.</w:t>
      </w:r>
    </w:p>
    <w:p w:rsidR="0087034E" w:rsidRDefault="0087034E">
      <w:pPr>
        <w:pStyle w:val="Direccindeldestinatario"/>
      </w:pPr>
    </w:p>
    <w:p w:rsidR="00087288" w:rsidRDefault="00087288">
      <w:pPr>
        <w:pStyle w:val="Direccindeldestinatario"/>
      </w:pPr>
      <w:r>
        <w:t>Asunto: Retiro voluntario.</w:t>
      </w:r>
    </w:p>
    <w:p w:rsidR="0087034E" w:rsidRDefault="0087034E">
      <w:pPr>
        <w:pStyle w:val="Direccindeldestinatario"/>
      </w:pPr>
    </w:p>
    <w:p w:rsidR="0087034E" w:rsidRDefault="0087034E">
      <w:pPr>
        <w:pStyle w:val="Direccindeldestinatario"/>
      </w:pPr>
      <w:bookmarkStart w:id="0" w:name="_GoBack"/>
      <w:bookmarkEnd w:id="0"/>
    </w:p>
    <w:p w:rsidR="00087288" w:rsidRDefault="00087288">
      <w:pPr>
        <w:pStyle w:val="Direccindeldestinatario"/>
      </w:pPr>
    </w:p>
    <w:p w:rsidR="0087034E" w:rsidRDefault="00087288">
      <w:pPr>
        <w:pStyle w:val="Direccindeldestinatario"/>
      </w:pPr>
      <w:r>
        <w:t>Señor</w:t>
      </w:r>
      <w:r w:rsidR="007E5FC1">
        <w:t xml:space="preserve"> subdirecto</w:t>
      </w:r>
      <w:r w:rsidR="0087034E">
        <w:t>r,</w:t>
      </w:r>
    </w:p>
    <w:p w:rsidR="0087034E" w:rsidRDefault="0087034E">
      <w:pPr>
        <w:pStyle w:val="Direccindeldestinatario"/>
      </w:pPr>
    </w:p>
    <w:p w:rsidR="005664C7" w:rsidRPr="00087288" w:rsidRDefault="0087034E" w:rsidP="0087034E">
      <w:pPr>
        <w:rPr>
          <w:color w:val="FF0000"/>
        </w:rPr>
      </w:pPr>
      <w:r>
        <w:t>Me dirijo a usted con motivo de informar mi retiro voluntario de la formación: Tecnología en producción multimedia</w:t>
      </w:r>
      <w:r w:rsidR="007E5FC1">
        <w:t>,</w:t>
      </w:r>
      <w:r>
        <w:t xml:space="preserve"> con número de ficha 1</w:t>
      </w:r>
      <w:r w:rsidR="00A92E32">
        <w:t xml:space="preserve">310175 </w:t>
      </w:r>
      <w:proofErr w:type="spellStart"/>
      <w:r w:rsidR="00A92E32">
        <w:t>ó</w:t>
      </w:r>
      <w:proofErr w:type="spellEnd"/>
      <w:r w:rsidR="00A92E32">
        <w:t xml:space="preserve"> 1310187</w:t>
      </w:r>
      <w:r>
        <w:t xml:space="preserve">, debido a </w:t>
      </w:r>
      <w:r w:rsidRPr="00087288">
        <w:rPr>
          <w:color w:val="FF0000"/>
        </w:rPr>
        <w:t>(Indicar el motivo de su retiro).</w:t>
      </w:r>
    </w:p>
    <w:p w:rsidR="0087034E" w:rsidRDefault="0087034E" w:rsidP="0087034E"/>
    <w:p w:rsidR="0087034E" w:rsidRDefault="0087034E" w:rsidP="0087034E">
      <w:r>
        <w:t>Agradezco su atención y comprensión,</w:t>
      </w:r>
    </w:p>
    <w:p w:rsidR="005664C7" w:rsidRDefault="0087034E">
      <w:pPr>
        <w:pStyle w:val="Cierre"/>
      </w:pPr>
      <w:r>
        <w:t>Atentamente</w:t>
      </w:r>
    </w:p>
    <w:p w:rsidR="0087034E" w:rsidRDefault="0087034E">
      <w:pPr>
        <w:pStyle w:val="Cierre"/>
      </w:pPr>
    </w:p>
    <w:p w:rsidR="0087034E" w:rsidRDefault="0087034E">
      <w:pPr>
        <w:pStyle w:val="Firma"/>
      </w:pPr>
      <w:r>
        <w:t>____________________________________</w:t>
      </w:r>
    </w:p>
    <w:sdt>
      <w:sdtPr>
        <w:rPr>
          <w:color w:val="FF0000"/>
        </w:rPr>
        <w:id w:val="260286289"/>
        <w:placeholder>
          <w:docPart w:val="6465B0DF8F5140C3975B0DC93F741203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5664C7" w:rsidRPr="00087288" w:rsidRDefault="0087034E">
          <w:pPr>
            <w:pStyle w:val="Firma"/>
            <w:rPr>
              <w:color w:val="FF0000"/>
            </w:rPr>
          </w:pPr>
          <w:r w:rsidRPr="00087288">
            <w:rPr>
              <w:color w:val="FF0000"/>
            </w:rPr>
            <w:t>Nombre del Aprendiz</w:t>
          </w:r>
        </w:p>
      </w:sdtContent>
    </w:sdt>
    <w:p w:rsidR="0087034E" w:rsidRPr="00087288" w:rsidRDefault="0087034E">
      <w:pPr>
        <w:pStyle w:val="Firma"/>
        <w:rPr>
          <w:color w:val="FF0000"/>
        </w:rPr>
      </w:pPr>
      <w:r w:rsidRPr="00087288">
        <w:rPr>
          <w:color w:val="FF0000"/>
        </w:rPr>
        <w:t>C.C. -----------  de ---------</w:t>
      </w:r>
    </w:p>
    <w:p w:rsidR="005664C7" w:rsidRDefault="0087034E">
      <w:pPr>
        <w:pStyle w:val="Firma"/>
      </w:pPr>
      <w:r>
        <w:t>Aprendiz de Tecnología en Producción multimedia, ficha 1181831</w:t>
      </w:r>
    </w:p>
    <w:p w:rsidR="0087034E" w:rsidRPr="00087288" w:rsidRDefault="0087034E">
      <w:pPr>
        <w:pStyle w:val="Firma"/>
        <w:rPr>
          <w:color w:val="FF0000"/>
        </w:rPr>
      </w:pPr>
      <w:r w:rsidRPr="00087288">
        <w:rPr>
          <w:color w:val="FF0000"/>
        </w:rPr>
        <w:t>Teléfono/Celular</w:t>
      </w:r>
      <w:proofErr w:type="gramStart"/>
      <w:r w:rsidRPr="00087288">
        <w:rPr>
          <w:color w:val="FF0000"/>
        </w:rPr>
        <w:t>:-------------</w:t>
      </w:r>
      <w:proofErr w:type="gramEnd"/>
    </w:p>
    <w:p w:rsidR="0087034E" w:rsidRDefault="0087034E">
      <w:pPr>
        <w:pStyle w:val="Firma"/>
        <w:rPr>
          <w:color w:val="FF0000"/>
        </w:rPr>
      </w:pPr>
      <w:r w:rsidRPr="00087288">
        <w:rPr>
          <w:color w:val="FF0000"/>
        </w:rPr>
        <w:t>Email</w:t>
      </w:r>
      <w:proofErr w:type="gramStart"/>
      <w:r w:rsidRPr="00087288">
        <w:rPr>
          <w:color w:val="FF0000"/>
        </w:rPr>
        <w:t>:----------------</w:t>
      </w:r>
      <w:proofErr w:type="gramEnd"/>
    </w:p>
    <w:p w:rsidR="00442CE8" w:rsidRPr="00087288" w:rsidRDefault="00442CE8">
      <w:pPr>
        <w:pStyle w:val="Firma"/>
        <w:rPr>
          <w:color w:val="FF0000"/>
        </w:rPr>
      </w:pPr>
      <w:r>
        <w:rPr>
          <w:color w:val="FF0000"/>
        </w:rPr>
        <w:t>Dirección</w:t>
      </w:r>
      <w:proofErr w:type="gramStart"/>
      <w:r>
        <w:rPr>
          <w:color w:val="FF0000"/>
        </w:rPr>
        <w:t>:----------------</w:t>
      </w:r>
      <w:proofErr w:type="gramEnd"/>
    </w:p>
    <w:sectPr w:rsidR="00442CE8" w:rsidRPr="00087288">
      <w:headerReference w:type="default" r:id="rId14"/>
      <w:footerReference w:type="default" r:id="rId15"/>
      <w:pgSz w:w="11907" w:h="16839" w:code="1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97D" w:rsidRDefault="0005097D">
      <w:pPr>
        <w:spacing w:after="0" w:line="240" w:lineRule="auto"/>
      </w:pPr>
      <w:r>
        <w:separator/>
      </w:r>
    </w:p>
  </w:endnote>
  <w:endnote w:type="continuationSeparator" w:id="0">
    <w:p w:rsidR="0005097D" w:rsidRDefault="0005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4C7" w:rsidRDefault="0005097D">
    <w:pPr>
      <w:pStyle w:val="Piedepgina"/>
      <w:jc w:val="center"/>
    </w:pPr>
    <w:sdt>
      <w:sdtPr>
        <w:rPr>
          <w:color w:val="6076B4" w:themeColor="accent1"/>
        </w:rPr>
        <w:alias w:val="Autor"/>
        <w:id w:val="15524260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87034E">
          <w:rPr>
            <w:color w:val="6076B4" w:themeColor="accent1"/>
          </w:rPr>
          <w:t>Nombre del Aprendiz</w:t>
        </w:r>
      </w:sdtContent>
    </w:sdt>
    <w:r w:rsidR="00327C83">
      <w:rPr>
        <w:color w:val="6076B4" w:themeColor="accent1"/>
        <w:lang w:val="es-ES"/>
      </w:rPr>
      <w:t xml:space="preserve"> </w:t>
    </w:r>
    <w:r w:rsidR="00327C83">
      <w:rPr>
        <w:color w:val="6076B4" w:themeColor="accent1"/>
      </w:rPr>
      <w:sym w:font="Wingdings" w:char="F09F"/>
    </w:r>
    <w:r w:rsidR="00327C83">
      <w:rPr>
        <w:color w:val="6076B4" w:themeColor="accent1"/>
        <w:lang w:val="es-ES"/>
      </w:rPr>
      <w:t xml:space="preserve"> </w:t>
    </w:r>
    <w:r w:rsidR="00327C83">
      <w:rPr>
        <w:color w:val="6076B4" w:themeColor="accent1"/>
      </w:rPr>
      <w:fldChar w:fldCharType="begin"/>
    </w:r>
    <w:r w:rsidR="00327C83">
      <w:rPr>
        <w:color w:val="6076B4" w:themeColor="accent1"/>
      </w:rPr>
      <w:instrText>PAGE  \* Arabic  \* MERGEFORMAT</w:instrText>
    </w:r>
    <w:r w:rsidR="00327C83">
      <w:rPr>
        <w:color w:val="6076B4" w:themeColor="accent1"/>
      </w:rPr>
      <w:fldChar w:fldCharType="separate"/>
    </w:r>
    <w:r w:rsidR="00327C83">
      <w:rPr>
        <w:rFonts w:hint="eastAsia"/>
        <w:color w:val="6076B4" w:themeColor="accent1"/>
        <w:lang w:val="es-ES"/>
      </w:rPr>
      <w:t>2</w:t>
    </w:r>
    <w:r w:rsidR="00327C83">
      <w:rPr>
        <w:color w:val="6076B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97D" w:rsidRDefault="0005097D">
      <w:pPr>
        <w:spacing w:after="0" w:line="240" w:lineRule="auto"/>
      </w:pPr>
      <w:r>
        <w:separator/>
      </w:r>
    </w:p>
  </w:footnote>
  <w:footnote w:type="continuationSeparator" w:id="0">
    <w:p w:rsidR="0005097D" w:rsidRDefault="00050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6076B4" w:themeColor="accent1"/>
      </w:rPr>
      <w:alias w:val="Compañía"/>
      <w:id w:val="15524243"/>
      <w:showingPlcHdr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5664C7" w:rsidRDefault="00327C83">
        <w:pPr>
          <w:spacing w:after="0"/>
          <w:jc w:val="center"/>
          <w:rPr>
            <w:color w:val="E4E9EF" w:themeColor="background2"/>
          </w:rPr>
        </w:pPr>
        <w:r>
          <w:rPr>
            <w:rFonts w:asciiTheme="majorHAnsi" w:eastAsiaTheme="majorEastAsia" w:hAnsiTheme="majorHAnsi" w:cstheme="majorBidi"/>
            <w:caps/>
            <w:lang w:val="es-ES"/>
          </w:rPr>
          <w:t>[Escriba el nombre de la compañía]</w:t>
        </w:r>
      </w:p>
    </w:sdtContent>
  </w:sdt>
  <w:p w:rsidR="005664C7" w:rsidRDefault="00327C83">
    <w:pPr>
      <w:pStyle w:val="Encabezado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  <w:lang w:val="es-ES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  <w:lang w:val="es-ES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C0C54A"/>
    <w:lvl w:ilvl="0">
      <w:start w:val="1"/>
      <w:numFmt w:val="bullet"/>
      <w:pStyle w:val="Listaconvietas5"/>
      <w:lvlText w:val="○"/>
      <w:lvlJc w:val="left"/>
      <w:pPr>
        <w:ind w:left="1800" w:hanging="360"/>
      </w:pPr>
      <w:rPr>
        <w:rFonts w:ascii="Monotype Corsiva" w:hAnsi="Monotype Corsiva" w:hint="default"/>
        <w:color w:val="E68422" w:themeColor="accent3"/>
      </w:rPr>
    </w:lvl>
  </w:abstractNum>
  <w:abstractNum w:abstractNumId="5">
    <w:nsid w:val="FFFFFF81"/>
    <w:multiLevelType w:val="singleLevel"/>
    <w:tmpl w:val="9A8A1DFA"/>
    <w:lvl w:ilvl="0">
      <w:start w:val="1"/>
      <w:numFmt w:val="bullet"/>
      <w:pStyle w:val="Listaconvietas4"/>
      <w:lvlText w:val=""/>
      <w:lvlJc w:val="left"/>
      <w:pPr>
        <w:ind w:left="1440" w:hanging="360"/>
      </w:pPr>
      <w:rPr>
        <w:rFonts w:ascii="Symbol" w:hAnsi="Symbol" w:hint="default"/>
        <w:color w:val="E68422" w:themeColor="accent3"/>
      </w:rPr>
    </w:lvl>
  </w:abstractNum>
  <w:abstractNum w:abstractNumId="6">
    <w:nsid w:val="FFFFFF82"/>
    <w:multiLevelType w:val="singleLevel"/>
    <w:tmpl w:val="4AAC3C4A"/>
    <w:lvl w:ilvl="0">
      <w:start w:val="1"/>
      <w:numFmt w:val="bullet"/>
      <w:pStyle w:val="Listaconvietas3"/>
      <w:lvlText w:val=""/>
      <w:lvlJc w:val="left"/>
      <w:pPr>
        <w:ind w:left="1080" w:hanging="360"/>
      </w:pPr>
      <w:rPr>
        <w:rFonts w:ascii="Symbol" w:hAnsi="Symbol" w:hint="default"/>
        <w:color w:val="6076B4" w:themeColor="accent1"/>
      </w:rPr>
    </w:lvl>
  </w:abstractNum>
  <w:abstractNum w:abstractNumId="7">
    <w:nsid w:val="FFFFFF83"/>
    <w:multiLevelType w:val="singleLevel"/>
    <w:tmpl w:val="3EFA84BC"/>
    <w:lvl w:ilvl="0">
      <w:start w:val="1"/>
      <w:numFmt w:val="bullet"/>
      <w:pStyle w:val="Listaconvietas2"/>
      <w:lvlText w:val=""/>
      <w:lvlJc w:val="left"/>
      <w:pPr>
        <w:ind w:left="720" w:hanging="360"/>
      </w:pPr>
      <w:rPr>
        <w:rFonts w:ascii="Symbol" w:hAnsi="Symbol" w:hint="default"/>
        <w:color w:val="6076B4" w:themeColor="accent1"/>
      </w:rPr>
    </w:lvl>
  </w:abstractNum>
  <w:abstractNum w:abstractNumId="8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32A106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6076B4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DateAndTime/>
  <w:hideGrammaticalErrors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4E"/>
    <w:rsid w:val="00005760"/>
    <w:rsid w:val="0005097D"/>
    <w:rsid w:val="00087288"/>
    <w:rsid w:val="00327C83"/>
    <w:rsid w:val="003E159F"/>
    <w:rsid w:val="00442CE8"/>
    <w:rsid w:val="005664C7"/>
    <w:rsid w:val="006B41E4"/>
    <w:rsid w:val="007E5FC1"/>
    <w:rsid w:val="0087034E"/>
    <w:rsid w:val="008C214B"/>
    <w:rsid w:val="00A92E32"/>
    <w:rsid w:val="00E6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2F5897" w:themeColor="text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customStyle="1" w:styleId="Carcterdereferenciaintensa">
    <w:name w:val="Carácter de referencia intensa"/>
    <w:basedOn w:val="Fuentedeprrafopredeter"/>
    <w:uiPriority w:val="32"/>
    <w:rPr>
      <w:rFonts w:cs="Times New Roman"/>
      <w:b/>
      <w:color w:val="auto"/>
      <w:szCs w:val="20"/>
      <w:u w:val="single"/>
    </w:rPr>
  </w:style>
  <w:style w:type="character" w:customStyle="1" w:styleId="Carcterdereferenciasutil">
    <w:name w:val="Carácter de referencia sutil"/>
    <w:basedOn w:val="Fuentedeprrafopredeter"/>
    <w:uiPriority w:val="31"/>
    <w:rPr>
      <w:rFonts w:cs="Times New Roman"/>
      <w:color w:val="auto"/>
      <w:szCs w:val="20"/>
      <w:u w:val="single"/>
    </w:rPr>
  </w:style>
  <w:style w:type="character" w:customStyle="1" w:styleId="Carcterdettulodelibro">
    <w:name w:val="Carácter de título de libro"/>
    <w:basedOn w:val="Fuentedeprrafopredeter"/>
    <w:uiPriority w:val="33"/>
    <w:rPr>
      <w:rFonts w:asciiTheme="majorHAnsi" w:hAnsiTheme="majorHAnsi" w:cs="Times New Roman"/>
      <w:b/>
      <w:i/>
      <w:color w:val="auto"/>
      <w:szCs w:val="20"/>
    </w:rPr>
  </w:style>
  <w:style w:type="character" w:customStyle="1" w:styleId="Carcterdenfasisintenso">
    <w:name w:val="Carácter de énfasis intenso"/>
    <w:basedOn w:val="Fuentedeprrafopredeter"/>
    <w:uiPriority w:val="21"/>
    <w:rPr>
      <w:rFonts w:cs="Times New Roman"/>
      <w:b/>
      <w:i/>
      <w:color w:val="auto"/>
      <w:szCs w:val="20"/>
    </w:rPr>
  </w:style>
  <w:style w:type="character" w:customStyle="1" w:styleId="Carcterdenfasissutil">
    <w:name w:val="Carácter de énfasis sutil"/>
    <w:basedOn w:val="Fuentedeprrafopredeter"/>
    <w:uiPriority w:val="19"/>
    <w:rPr>
      <w:rFonts w:cs="Times New Roman"/>
      <w:i/>
      <w:color w:val="auto"/>
      <w:szCs w:val="20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6076B4" w:themeColor="accent1"/>
      <w:sz w:val="24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hAnsiTheme="majorHAnsi"/>
      <w:i/>
      <w:iCs/>
      <w:color w:val="auto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14:ligatures w14:val="standardContextual"/>
      <w14:cntxtAlts/>
    </w:rPr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auto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auto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Textodebloque">
    <w:name w:val="Block Text"/>
    <w:aliases w:val="Bloquear cita"/>
    <w:uiPriority w:val="40"/>
    <w:pPr>
      <w:pBdr>
        <w:top w:val="single" w:sz="2" w:space="10" w:color="9FACD2" w:themeColor="accent1" w:themeTint="99"/>
        <w:bottom w:val="single" w:sz="24" w:space="10" w:color="9FACD2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</w:rPr>
  </w:style>
  <w:style w:type="paragraph" w:styleId="Listaconvietas">
    <w:name w:val="List Bullet"/>
    <w:basedOn w:val="Normal"/>
    <w:uiPriority w:val="6"/>
    <w:unhideWhenUsed/>
    <w:pPr>
      <w:numPr>
        <w:numId w:val="16"/>
      </w:numPr>
      <w:spacing w:after="0"/>
      <w:contextualSpacing/>
    </w:pPr>
  </w:style>
  <w:style w:type="paragraph" w:styleId="Listaconvietas2">
    <w:name w:val="List Bullet 2"/>
    <w:basedOn w:val="Normal"/>
    <w:uiPriority w:val="6"/>
    <w:unhideWhenUsed/>
    <w:pPr>
      <w:numPr>
        <w:numId w:val="17"/>
      </w:numPr>
      <w:spacing w:after="0"/>
    </w:pPr>
  </w:style>
  <w:style w:type="paragraph" w:styleId="Listaconvietas3">
    <w:name w:val="List Bullet 3"/>
    <w:basedOn w:val="Normal"/>
    <w:uiPriority w:val="6"/>
    <w:unhideWhenUsed/>
    <w:pPr>
      <w:numPr>
        <w:numId w:val="18"/>
      </w:numPr>
      <w:spacing w:after="0"/>
    </w:pPr>
  </w:style>
  <w:style w:type="paragraph" w:styleId="Listaconvietas4">
    <w:name w:val="List Bullet 4"/>
    <w:basedOn w:val="Normal"/>
    <w:uiPriority w:val="6"/>
    <w:unhideWhenUsed/>
    <w:pPr>
      <w:numPr>
        <w:numId w:val="19"/>
      </w:numPr>
      <w:spacing w:after="0"/>
    </w:pPr>
  </w:style>
  <w:style w:type="paragraph" w:styleId="Listaconvietas5">
    <w:name w:val="List Bullet 5"/>
    <w:basedOn w:val="Normal"/>
    <w:uiPriority w:val="6"/>
    <w:unhideWhenUsed/>
    <w:pPr>
      <w:numPr>
        <w:numId w:val="20"/>
      </w:numPr>
      <w:spacing w:after="0"/>
    </w:pPr>
  </w:style>
  <w:style w:type="paragraph" w:styleId="TD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color w:val="9C5252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Hipervnculo">
    <w:name w:val="Hyperlink"/>
    <w:basedOn w:val="Fuentedeprrafopredeter"/>
    <w:uiPriority w:val="99"/>
    <w:semiHidden/>
    <w:unhideWhenUsed/>
    <w:rPr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character" w:styleId="nfasisintenso">
    <w:name w:val="Intense Emphasis"/>
    <w:basedOn w:val="Fuentedeprrafopredeter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Referenciaintensa">
    <w:name w:val="Intense Reference"/>
    <w:basedOn w:val="Fuentedeprrafopredeter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Pr>
      <w:smallCaps/>
      <w:color w:val="auto"/>
      <w:u w:val="single"/>
    </w:rPr>
  </w:style>
  <w:style w:type="paragraph" w:styleId="Cierre">
    <w:name w:val="Closing"/>
    <w:basedOn w:val="Normal"/>
    <w:link w:val="CierreCar"/>
    <w:uiPriority w:val="5"/>
    <w:unhideWhenUsed/>
    <w:pPr>
      <w:spacing w:before="48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5"/>
    <w:rPr>
      <w:rFonts w:cs="Times New Roman"/>
      <w:color w:val="auto"/>
      <w:szCs w:val="20"/>
    </w:rPr>
  </w:style>
  <w:style w:type="paragraph" w:customStyle="1" w:styleId="Direccindeldestinatario">
    <w:name w:val="Dirección del destinatario"/>
    <w:basedOn w:val="Sinespaciado"/>
    <w:uiPriority w:val="3"/>
    <w:pPr>
      <w:spacing w:after="360"/>
      <w:contextualSpacing/>
    </w:pPr>
  </w:style>
  <w:style w:type="paragraph" w:styleId="Saludo">
    <w:name w:val="Salutation"/>
    <w:basedOn w:val="Sinespaciado"/>
    <w:next w:val="Normal"/>
    <w:link w:val="SaludoCar"/>
    <w:uiPriority w:val="4"/>
    <w:unhideWhenUsed/>
    <w:pPr>
      <w:spacing w:before="480" w:after="320"/>
      <w:contextualSpacing/>
    </w:pPr>
    <w:rPr>
      <w:b/>
    </w:rPr>
  </w:style>
  <w:style w:type="character" w:customStyle="1" w:styleId="SaludoCar">
    <w:name w:val="Saludo Car"/>
    <w:basedOn w:val="Fuentedeprrafopredeter"/>
    <w:link w:val="Saludo"/>
    <w:uiPriority w:val="4"/>
    <w:rPr>
      <w:rFonts w:cs="Times New Roman"/>
      <w:b/>
      <w:color w:val="auto"/>
      <w:szCs w:val="20"/>
    </w:rPr>
  </w:style>
  <w:style w:type="paragraph" w:customStyle="1" w:styleId="Direccindelremitente">
    <w:name w:val="Dirección del remitente"/>
    <w:basedOn w:val="Sinespaciado"/>
    <w:uiPriority w:val="2"/>
    <w:pPr>
      <w:spacing w:after="36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Fecha">
    <w:name w:val="Date"/>
    <w:basedOn w:val="Normal"/>
    <w:next w:val="Normal"/>
    <w:link w:val="FechaCar"/>
    <w:uiPriority w:val="99"/>
    <w:semiHidden/>
    <w:unhideWhenUsed/>
  </w:style>
  <w:style w:type="character" w:customStyle="1" w:styleId="FechaCar">
    <w:name w:val="Fecha Car"/>
    <w:basedOn w:val="Fuentedeprrafopredeter"/>
    <w:link w:val="Fecha"/>
    <w:uiPriority w:val="99"/>
    <w:semiHidden/>
    <w:rPr>
      <w:rFonts w:cs="Times New Roman"/>
      <w:color w:val="auto"/>
      <w:szCs w:val="20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styleId="Firma">
    <w:name w:val="Signature"/>
    <w:basedOn w:val="Normal"/>
    <w:link w:val="FirmaCar"/>
    <w:uiPriority w:val="99"/>
    <w:unhideWhenUsed/>
    <w:pPr>
      <w:contextualSpacing/>
    </w:pPr>
  </w:style>
  <w:style w:type="character" w:customStyle="1" w:styleId="FirmaCar">
    <w:name w:val="Firma Car"/>
    <w:basedOn w:val="Fuentedeprrafopredeter"/>
    <w:link w:val="Firma"/>
    <w:uiPriority w:val="99"/>
    <w:rPr>
      <w:rFonts w:cs="Times New Roman"/>
      <w:color w:val="auto"/>
      <w:szCs w:val="20"/>
    </w:rPr>
  </w:style>
  <w:style w:type="table" w:customStyle="1" w:styleId="Estilo6">
    <w:name w:val="Estilo 6"/>
    <w:basedOn w:val="Tablanorma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Borders>
        <w:top w:val="single" w:sz="4" w:space="0" w:color="6076B4" w:themeColor="accent1"/>
        <w:left w:val="single" w:sz="4" w:space="0" w:color="6076B4" w:themeColor="accent1"/>
        <w:bottom w:val="single" w:sz="4" w:space="0" w:color="6076B4" w:themeColor="accent1"/>
        <w:right w:val="single" w:sz="4" w:space="0" w:color="6076B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3F0" w:themeFill="accent1" w:themeFillTint="33"/>
    </w:tcPr>
    <w:tblStylePr w:type="firstRow">
      <w:rPr>
        <w:b/>
        <w:bCs/>
        <w:color w:val="2F5897" w:themeColor="text2"/>
      </w:rPr>
      <w:tblPr/>
      <w:tcPr>
        <w:shd w:val="clear" w:color="auto" w:fill="EFF1F7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6076B4" w:themeFill="accent1"/>
      </w:tcPr>
    </w:tblStylePr>
    <w:tblStylePr w:type="firstCol">
      <w:rPr>
        <w:b/>
        <w:bCs/>
        <w:color w:val="2F5897" w:themeColor="text2"/>
      </w:rPr>
    </w:tblStylePr>
    <w:tblStylePr w:type="lastCol">
      <w:rPr>
        <w:color w:val="000000" w:themeColor="text1"/>
      </w:rPr>
    </w:tblStylePr>
  </w:style>
  <w:style w:type="paragraph" w:customStyle="1" w:styleId="Textodefecha">
    <w:name w:val="Texto de fecha"/>
    <w:basedOn w:val="Normal"/>
    <w:uiPriority w:val="35"/>
    <w:pPr>
      <w:spacing w:before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styleId="Prrafodelista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6076B4" w:themeFill="accent1"/>
      <w14:ligatures w14:val="standardContextual"/>
      <w14:cntxtAlts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2F5897" w:themeColor="text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customStyle="1" w:styleId="Carcterdereferenciaintensa">
    <w:name w:val="Carácter de referencia intensa"/>
    <w:basedOn w:val="Fuentedeprrafopredeter"/>
    <w:uiPriority w:val="32"/>
    <w:rPr>
      <w:rFonts w:cs="Times New Roman"/>
      <w:b/>
      <w:color w:val="auto"/>
      <w:szCs w:val="20"/>
      <w:u w:val="single"/>
    </w:rPr>
  </w:style>
  <w:style w:type="character" w:customStyle="1" w:styleId="Carcterdereferenciasutil">
    <w:name w:val="Carácter de referencia sutil"/>
    <w:basedOn w:val="Fuentedeprrafopredeter"/>
    <w:uiPriority w:val="31"/>
    <w:rPr>
      <w:rFonts w:cs="Times New Roman"/>
      <w:color w:val="auto"/>
      <w:szCs w:val="20"/>
      <w:u w:val="single"/>
    </w:rPr>
  </w:style>
  <w:style w:type="character" w:customStyle="1" w:styleId="Carcterdettulodelibro">
    <w:name w:val="Carácter de título de libro"/>
    <w:basedOn w:val="Fuentedeprrafopredeter"/>
    <w:uiPriority w:val="33"/>
    <w:rPr>
      <w:rFonts w:asciiTheme="majorHAnsi" w:hAnsiTheme="majorHAnsi" w:cs="Times New Roman"/>
      <w:b/>
      <w:i/>
      <w:color w:val="auto"/>
      <w:szCs w:val="20"/>
    </w:rPr>
  </w:style>
  <w:style w:type="character" w:customStyle="1" w:styleId="Carcterdenfasisintenso">
    <w:name w:val="Carácter de énfasis intenso"/>
    <w:basedOn w:val="Fuentedeprrafopredeter"/>
    <w:uiPriority w:val="21"/>
    <w:rPr>
      <w:rFonts w:cs="Times New Roman"/>
      <w:b/>
      <w:i/>
      <w:color w:val="auto"/>
      <w:szCs w:val="20"/>
    </w:rPr>
  </w:style>
  <w:style w:type="character" w:customStyle="1" w:styleId="Carcterdenfasissutil">
    <w:name w:val="Carácter de énfasis sutil"/>
    <w:basedOn w:val="Fuentedeprrafopredeter"/>
    <w:uiPriority w:val="19"/>
    <w:rPr>
      <w:rFonts w:cs="Times New Roman"/>
      <w:i/>
      <w:color w:val="auto"/>
      <w:szCs w:val="20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6076B4" w:themeColor="accent1"/>
      <w:sz w:val="24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hAnsiTheme="majorHAnsi"/>
      <w:i/>
      <w:iCs/>
      <w:color w:val="auto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14:ligatures w14:val="standardContextual"/>
      <w14:cntxtAlts/>
    </w:rPr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auto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auto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Textodebloque">
    <w:name w:val="Block Text"/>
    <w:aliases w:val="Bloquear cita"/>
    <w:uiPriority w:val="40"/>
    <w:pPr>
      <w:pBdr>
        <w:top w:val="single" w:sz="2" w:space="10" w:color="9FACD2" w:themeColor="accent1" w:themeTint="99"/>
        <w:bottom w:val="single" w:sz="24" w:space="10" w:color="9FACD2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</w:rPr>
  </w:style>
  <w:style w:type="paragraph" w:styleId="Listaconvietas">
    <w:name w:val="List Bullet"/>
    <w:basedOn w:val="Normal"/>
    <w:uiPriority w:val="6"/>
    <w:unhideWhenUsed/>
    <w:pPr>
      <w:numPr>
        <w:numId w:val="16"/>
      </w:numPr>
      <w:spacing w:after="0"/>
      <w:contextualSpacing/>
    </w:pPr>
  </w:style>
  <w:style w:type="paragraph" w:styleId="Listaconvietas2">
    <w:name w:val="List Bullet 2"/>
    <w:basedOn w:val="Normal"/>
    <w:uiPriority w:val="6"/>
    <w:unhideWhenUsed/>
    <w:pPr>
      <w:numPr>
        <w:numId w:val="17"/>
      </w:numPr>
      <w:spacing w:after="0"/>
    </w:pPr>
  </w:style>
  <w:style w:type="paragraph" w:styleId="Listaconvietas3">
    <w:name w:val="List Bullet 3"/>
    <w:basedOn w:val="Normal"/>
    <w:uiPriority w:val="6"/>
    <w:unhideWhenUsed/>
    <w:pPr>
      <w:numPr>
        <w:numId w:val="18"/>
      </w:numPr>
      <w:spacing w:after="0"/>
    </w:pPr>
  </w:style>
  <w:style w:type="paragraph" w:styleId="Listaconvietas4">
    <w:name w:val="List Bullet 4"/>
    <w:basedOn w:val="Normal"/>
    <w:uiPriority w:val="6"/>
    <w:unhideWhenUsed/>
    <w:pPr>
      <w:numPr>
        <w:numId w:val="19"/>
      </w:numPr>
      <w:spacing w:after="0"/>
    </w:pPr>
  </w:style>
  <w:style w:type="paragraph" w:styleId="Listaconvietas5">
    <w:name w:val="List Bullet 5"/>
    <w:basedOn w:val="Normal"/>
    <w:uiPriority w:val="6"/>
    <w:unhideWhenUsed/>
    <w:pPr>
      <w:numPr>
        <w:numId w:val="20"/>
      </w:numPr>
      <w:spacing w:after="0"/>
    </w:pPr>
  </w:style>
  <w:style w:type="paragraph" w:styleId="TD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color w:val="9C5252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Hipervnculo">
    <w:name w:val="Hyperlink"/>
    <w:basedOn w:val="Fuentedeprrafopredeter"/>
    <w:uiPriority w:val="99"/>
    <w:semiHidden/>
    <w:unhideWhenUsed/>
    <w:rPr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character" w:styleId="nfasisintenso">
    <w:name w:val="Intense Emphasis"/>
    <w:basedOn w:val="Fuentedeprrafopredeter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Referenciaintensa">
    <w:name w:val="Intense Reference"/>
    <w:basedOn w:val="Fuentedeprrafopredeter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Pr>
      <w:smallCaps/>
      <w:color w:val="auto"/>
      <w:u w:val="single"/>
    </w:rPr>
  </w:style>
  <w:style w:type="paragraph" w:styleId="Cierre">
    <w:name w:val="Closing"/>
    <w:basedOn w:val="Normal"/>
    <w:link w:val="CierreCar"/>
    <w:uiPriority w:val="5"/>
    <w:unhideWhenUsed/>
    <w:pPr>
      <w:spacing w:before="48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5"/>
    <w:rPr>
      <w:rFonts w:cs="Times New Roman"/>
      <w:color w:val="auto"/>
      <w:szCs w:val="20"/>
    </w:rPr>
  </w:style>
  <w:style w:type="paragraph" w:customStyle="1" w:styleId="Direccindeldestinatario">
    <w:name w:val="Dirección del destinatario"/>
    <w:basedOn w:val="Sinespaciado"/>
    <w:uiPriority w:val="3"/>
    <w:pPr>
      <w:spacing w:after="360"/>
      <w:contextualSpacing/>
    </w:pPr>
  </w:style>
  <w:style w:type="paragraph" w:styleId="Saludo">
    <w:name w:val="Salutation"/>
    <w:basedOn w:val="Sinespaciado"/>
    <w:next w:val="Normal"/>
    <w:link w:val="SaludoCar"/>
    <w:uiPriority w:val="4"/>
    <w:unhideWhenUsed/>
    <w:pPr>
      <w:spacing w:before="480" w:after="320"/>
      <w:contextualSpacing/>
    </w:pPr>
    <w:rPr>
      <w:b/>
    </w:rPr>
  </w:style>
  <w:style w:type="character" w:customStyle="1" w:styleId="SaludoCar">
    <w:name w:val="Saludo Car"/>
    <w:basedOn w:val="Fuentedeprrafopredeter"/>
    <w:link w:val="Saludo"/>
    <w:uiPriority w:val="4"/>
    <w:rPr>
      <w:rFonts w:cs="Times New Roman"/>
      <w:b/>
      <w:color w:val="auto"/>
      <w:szCs w:val="20"/>
    </w:rPr>
  </w:style>
  <w:style w:type="paragraph" w:customStyle="1" w:styleId="Direccindelremitente">
    <w:name w:val="Dirección del remitente"/>
    <w:basedOn w:val="Sinespaciado"/>
    <w:uiPriority w:val="2"/>
    <w:pPr>
      <w:spacing w:after="36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Fecha">
    <w:name w:val="Date"/>
    <w:basedOn w:val="Normal"/>
    <w:next w:val="Normal"/>
    <w:link w:val="FechaCar"/>
    <w:uiPriority w:val="99"/>
    <w:semiHidden/>
    <w:unhideWhenUsed/>
  </w:style>
  <w:style w:type="character" w:customStyle="1" w:styleId="FechaCar">
    <w:name w:val="Fecha Car"/>
    <w:basedOn w:val="Fuentedeprrafopredeter"/>
    <w:link w:val="Fecha"/>
    <w:uiPriority w:val="99"/>
    <w:semiHidden/>
    <w:rPr>
      <w:rFonts w:cs="Times New Roman"/>
      <w:color w:val="auto"/>
      <w:szCs w:val="20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styleId="Firma">
    <w:name w:val="Signature"/>
    <w:basedOn w:val="Normal"/>
    <w:link w:val="FirmaCar"/>
    <w:uiPriority w:val="99"/>
    <w:unhideWhenUsed/>
    <w:pPr>
      <w:contextualSpacing/>
    </w:pPr>
  </w:style>
  <w:style w:type="character" w:customStyle="1" w:styleId="FirmaCar">
    <w:name w:val="Firma Car"/>
    <w:basedOn w:val="Fuentedeprrafopredeter"/>
    <w:link w:val="Firma"/>
    <w:uiPriority w:val="99"/>
    <w:rPr>
      <w:rFonts w:cs="Times New Roman"/>
      <w:color w:val="auto"/>
      <w:szCs w:val="20"/>
    </w:rPr>
  </w:style>
  <w:style w:type="table" w:customStyle="1" w:styleId="Estilo6">
    <w:name w:val="Estilo 6"/>
    <w:basedOn w:val="Tablanorma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Borders>
        <w:top w:val="single" w:sz="4" w:space="0" w:color="6076B4" w:themeColor="accent1"/>
        <w:left w:val="single" w:sz="4" w:space="0" w:color="6076B4" w:themeColor="accent1"/>
        <w:bottom w:val="single" w:sz="4" w:space="0" w:color="6076B4" w:themeColor="accent1"/>
        <w:right w:val="single" w:sz="4" w:space="0" w:color="6076B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3F0" w:themeFill="accent1" w:themeFillTint="33"/>
    </w:tcPr>
    <w:tblStylePr w:type="firstRow">
      <w:rPr>
        <w:b/>
        <w:bCs/>
        <w:color w:val="2F5897" w:themeColor="text2"/>
      </w:rPr>
      <w:tblPr/>
      <w:tcPr>
        <w:shd w:val="clear" w:color="auto" w:fill="EFF1F7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6076B4" w:themeFill="accent1"/>
      </w:tcPr>
    </w:tblStylePr>
    <w:tblStylePr w:type="firstCol">
      <w:rPr>
        <w:b/>
        <w:bCs/>
        <w:color w:val="2F5897" w:themeColor="text2"/>
      </w:rPr>
    </w:tblStylePr>
    <w:tblStylePr w:type="lastCol">
      <w:rPr>
        <w:color w:val="000000" w:themeColor="text1"/>
      </w:rPr>
    </w:tblStylePr>
  </w:style>
  <w:style w:type="paragraph" w:customStyle="1" w:styleId="Textodefecha">
    <w:name w:val="Texto de fecha"/>
    <w:basedOn w:val="Normal"/>
    <w:uiPriority w:val="35"/>
    <w:pPr>
      <w:spacing w:before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styleId="Prrafodelista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6076B4" w:themeFill="accent1"/>
      <w14:ligatures w14:val="standardContextual"/>
      <w14:cntxtAlts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jandra\AppData\Roaming\Microsoft\Templates\Carta%20(dise&#241;o%20ejecutiv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5E839D422EE4B0484A428F459411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5AE39-44D5-4CE4-A51D-2464A1A66599}"/>
      </w:docPartPr>
      <w:docPartBody>
        <w:p w:rsidR="001213BB" w:rsidRDefault="000F5FA5">
          <w:pPr>
            <w:pStyle w:val="65E839D422EE4B0484A428F4594111D6"/>
          </w:pPr>
          <w:r>
            <w:rPr>
              <w:lang w:val="es-ES"/>
            </w:rPr>
            <w:t>[Seleccione la fecha]</w:t>
          </w:r>
        </w:p>
      </w:docPartBody>
    </w:docPart>
    <w:docPart>
      <w:docPartPr>
        <w:name w:val="6465B0DF8F5140C3975B0DC93F741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AC18B-EB3A-467A-A737-63E50FCAB16E}"/>
      </w:docPartPr>
      <w:docPartBody>
        <w:p w:rsidR="001213BB" w:rsidRDefault="000F5FA5">
          <w:pPr>
            <w:pStyle w:val="6465B0DF8F5140C3975B0DC93F741203"/>
          </w:pPr>
          <w:r>
            <w:rPr>
              <w:lang w:val="es-ES"/>
            </w:rPr>
            <w:t>[Escriba el nombre del remitente]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A5"/>
    <w:rsid w:val="00023D49"/>
    <w:rsid w:val="000F5FA5"/>
    <w:rsid w:val="00102591"/>
    <w:rsid w:val="001213BB"/>
    <w:rsid w:val="00D448B8"/>
    <w:rsid w:val="00E3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5E839D422EE4B0484A428F4594111D6">
    <w:name w:val="65E839D422EE4B0484A428F4594111D6"/>
  </w:style>
  <w:style w:type="paragraph" w:customStyle="1" w:styleId="6465B0DF8F5140C3975B0DC93F741203">
    <w:name w:val="6465B0DF8F5140C3975B0DC93F741203"/>
  </w:style>
  <w:style w:type="paragraph" w:customStyle="1" w:styleId="0B1312294D0A41F8AFA2261B9D865743">
    <w:name w:val="0B1312294D0A41F8AFA2261B9D865743"/>
  </w:style>
  <w:style w:type="paragraph" w:customStyle="1" w:styleId="AFC03CDE2DA44AF5BFBDE35341AC5A7C">
    <w:name w:val="AFC03CDE2DA44AF5BFBDE35341AC5A7C"/>
  </w:style>
  <w:style w:type="paragraph" w:customStyle="1" w:styleId="0794D39B39C644AD94A37A8000705157">
    <w:name w:val="0794D39B39C644AD94A37A8000705157"/>
  </w:style>
  <w:style w:type="paragraph" w:customStyle="1" w:styleId="75F88873309A49B0944005ED5DFBDEFF">
    <w:name w:val="75F88873309A49B0944005ED5DFBDEFF"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DFC36C4B569D4F028A2B2ED37C25E229">
    <w:name w:val="DFC36C4B569D4F028A2B2ED37C25E229"/>
  </w:style>
  <w:style w:type="paragraph" w:customStyle="1" w:styleId="C37F7B351B7E40408088E5BF7B185775">
    <w:name w:val="C37F7B351B7E40408088E5BF7B185775"/>
  </w:style>
  <w:style w:type="paragraph" w:customStyle="1" w:styleId="CD65EC000A804DCE88D4F0D0096FA0A4">
    <w:name w:val="CD65EC000A804DCE88D4F0D0096FA0A4"/>
  </w:style>
  <w:style w:type="paragraph" w:customStyle="1" w:styleId="A8668A6C0D5B4E26A4485C012670E65E">
    <w:name w:val="A8668A6C0D5B4E26A4485C012670E6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5E839D422EE4B0484A428F4594111D6">
    <w:name w:val="65E839D422EE4B0484A428F4594111D6"/>
  </w:style>
  <w:style w:type="paragraph" w:customStyle="1" w:styleId="6465B0DF8F5140C3975B0DC93F741203">
    <w:name w:val="6465B0DF8F5140C3975B0DC93F741203"/>
  </w:style>
  <w:style w:type="paragraph" w:customStyle="1" w:styleId="0B1312294D0A41F8AFA2261B9D865743">
    <w:name w:val="0B1312294D0A41F8AFA2261B9D865743"/>
  </w:style>
  <w:style w:type="paragraph" w:customStyle="1" w:styleId="AFC03CDE2DA44AF5BFBDE35341AC5A7C">
    <w:name w:val="AFC03CDE2DA44AF5BFBDE35341AC5A7C"/>
  </w:style>
  <w:style w:type="paragraph" w:customStyle="1" w:styleId="0794D39B39C644AD94A37A8000705157">
    <w:name w:val="0794D39B39C644AD94A37A8000705157"/>
  </w:style>
  <w:style w:type="paragraph" w:customStyle="1" w:styleId="75F88873309A49B0944005ED5DFBDEFF">
    <w:name w:val="75F88873309A49B0944005ED5DFBDEFF"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DFC36C4B569D4F028A2B2ED37C25E229">
    <w:name w:val="DFC36C4B569D4F028A2B2ED37C25E229"/>
  </w:style>
  <w:style w:type="paragraph" w:customStyle="1" w:styleId="C37F7B351B7E40408088E5BF7B185775">
    <w:name w:val="C37F7B351B7E40408088E5BF7B185775"/>
  </w:style>
  <w:style w:type="paragraph" w:customStyle="1" w:styleId="CD65EC000A804DCE88D4F0D0096FA0A4">
    <w:name w:val="CD65EC000A804DCE88D4F0D0096FA0A4"/>
  </w:style>
  <w:style w:type="paragraph" w:customStyle="1" w:styleId="A8668A6C0D5B4E26A4485C012670E65E">
    <w:name w:val="A8668A6C0D5B4E26A4485C012670E6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fecha</PublishDate>
  <Abstract/>
  <CompanyAddress/>
  <CompanyPhone/>
  <CompanyFax/>
  <CompanyEmail/>
</CoverPageProperties>
</file>

<file path=customXml/item2.xml><?xml version="1.0" encoding="utf-8"?>
<b:Sources xmlns:b="http://schemas.microsoft.com/office/word/2004/10/bibliography" xmlns="http://schemas.microsoft.com/office/word/2004/10/bibliography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6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3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27FB748B-E8E2-439A-8177-57F82156FF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6.xml><?xml version="1.0" encoding="utf-8"?>
<ds:datastoreItem xmlns:ds="http://schemas.openxmlformats.org/officeDocument/2006/customXml" ds:itemID="{6ACBD386-18DF-4680-AA57-1AECCA7B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(diseño ejecutivo).dotx</Template>
  <TotalTime>4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Nombre del Aprendiz</dc:creator>
  <cp:keywords/>
  <cp:lastModifiedBy>gerencia_INTELCOM</cp:lastModifiedBy>
  <cp:revision>5</cp:revision>
  <dcterms:created xsi:type="dcterms:W3CDTF">2017-02-14T23:40:00Z</dcterms:created>
  <dcterms:modified xsi:type="dcterms:W3CDTF">2017-08-22T14:21:00Z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TC017730559991</vt:lpwstr>
  </property>
</Properties>
</file>